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           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Дело №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5-1849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-26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11/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202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5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город Сургут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19 ноября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tabs>
          <w:tab w:val="left" w:pos="1065"/>
        </w:tabs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И.о</w:t>
      </w:r>
      <w:r>
        <w:rPr>
          <w:rFonts w:ascii="Times New Roman" w:eastAsia="Times New Roman" w:hAnsi="Times New Roman" w:cs="Times New Roman"/>
          <w:sz w:val="28"/>
          <w:szCs w:val="28"/>
        </w:rPr>
        <w:t>. 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</w:rPr>
        <w:t>Бордунов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М.Б., находящийся по адресу: ХМАО-Югра, г. Сургут, ул. Гагарина, д.9,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308,</w:t>
      </w:r>
    </w:p>
    <w:p>
      <w:pPr>
        <w:tabs>
          <w:tab w:val="left" w:pos="1065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административное дело о совершении административного правонарушения, предусмотренного ч. 1 ст. 20.25 КоАП РФ,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Рамазанова Ильяса </w:t>
      </w:r>
      <w:r>
        <w:rPr>
          <w:rFonts w:ascii="Times New Roman" w:eastAsia="Times New Roman" w:hAnsi="Times New Roman" w:cs="Times New Roman"/>
          <w:sz w:val="28"/>
          <w:szCs w:val="28"/>
        </w:rPr>
        <w:t>Курбанмагомедовича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6rplc-8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25.06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00 час. 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</w:t>
      </w:r>
      <w:r>
        <w:rPr>
          <w:rFonts w:ascii="Times New Roman" w:eastAsia="Times New Roman" w:hAnsi="Times New Roman" w:cs="Times New Roman"/>
          <w:sz w:val="28"/>
          <w:szCs w:val="28"/>
        </w:rPr>
        <w:t>Рамазанов И.К.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UserDefinedgrp-37rplc-1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не оплатил в срок, предусмотренный ст. 32.2 КоАП РФ, административный штраф в сумме </w:t>
      </w:r>
      <w:r>
        <w:rPr>
          <w:rFonts w:ascii="Times New Roman" w:eastAsia="Times New Roman" w:hAnsi="Times New Roman" w:cs="Times New Roman"/>
          <w:sz w:val="28"/>
          <w:szCs w:val="28"/>
        </w:rPr>
        <w:t>80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согласно постановлению по делу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14.04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№188105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41400</w:t>
      </w:r>
      <w:r>
        <w:rPr>
          <w:rFonts w:ascii="Times New Roman" w:eastAsia="Times New Roman" w:hAnsi="Times New Roman" w:cs="Times New Roman"/>
          <w:sz w:val="28"/>
          <w:szCs w:val="28"/>
        </w:rPr>
        <w:t>1944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Рамазанов И.К.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звещен надлежащим образом, о причинах неявки суд не уведомил, ходатайств не заявлял. При указанных обстоятельствах суд рассмотрел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Рамазанова И.К.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Рамазанова И.К.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КоАП РФ, представлены следующие документы: протокол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08.09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 копия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14.04.2025 №18810586250</w:t>
      </w:r>
      <w:r>
        <w:rPr>
          <w:rFonts w:ascii="Times New Roman" w:eastAsia="Times New Roman" w:hAnsi="Times New Roman" w:cs="Times New Roman"/>
          <w:sz w:val="28"/>
          <w:szCs w:val="28"/>
        </w:rPr>
        <w:t>414001944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которое 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25.04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 сведения об отсутствии оплаты административного штрафа к установленному сроку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В силу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Рамазанова И.К.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 1 ст. 20.25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Рамазанова И.К.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квалифицирует по ч.1 ст. 20.25 КоАП РФ – неуплата административного штрафа в срок, предусмотренный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предусмотренных ст. 4.2 КоАП РФ, смягчающих административную ответственность, суд не усматривает.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отягчающих административную ответственность, предусмотренных ст. 4.3 КоАП РФ, суд не усматривает.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Санкция ч. 1 ст. 20.25 КоАП РФ, предусматривает наказание в виде</w:t>
      </w:r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ч.3 примечания к ст.20.25 КоАП РФ административный арест, предусмотренный </w:t>
      </w:r>
      <w:hyperlink w:anchor="sub_20250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настоящей статьи, не может применяться к лицу, которое не уплатило административный штраф за совершение административного правонарушения, предусмотренного </w:t>
      </w:r>
      <w:hyperlink w:anchor="sub_12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главой 12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 29.9-29.11 КоАП РФ, мировой судья</w:t>
      </w:r>
    </w:p>
    <w:p>
      <w:pPr>
        <w:spacing w:before="0" w:after="0"/>
        <w:jc w:val="right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Рамазанова Ильяса </w:t>
      </w:r>
      <w:r>
        <w:rPr>
          <w:rFonts w:ascii="Times New Roman" w:eastAsia="Times New Roman" w:hAnsi="Times New Roman" w:cs="Times New Roman"/>
          <w:sz w:val="28"/>
          <w:szCs w:val="28"/>
        </w:rPr>
        <w:t>Курбанмагомедовича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КоАП РФ и назначить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 (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одной тысячи </w:t>
      </w:r>
      <w:r>
        <w:rPr>
          <w:rFonts w:ascii="Times New Roman" w:eastAsia="Times New Roman" w:hAnsi="Times New Roman" w:cs="Times New Roman"/>
          <w:sz w:val="28"/>
          <w:szCs w:val="28"/>
        </w:rPr>
        <w:t>шесть</w:t>
      </w:r>
      <w:r>
        <w:rPr>
          <w:rFonts w:ascii="Times New Roman" w:eastAsia="Times New Roman" w:hAnsi="Times New Roman" w:cs="Times New Roman"/>
          <w:sz w:val="28"/>
          <w:szCs w:val="28"/>
        </w:rPr>
        <w:t>сот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00 копеек.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 в течение 10 дней с момента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М.Б. </w:t>
      </w:r>
      <w:r>
        <w:rPr>
          <w:rFonts w:ascii="Times New Roman" w:eastAsia="Times New Roman" w:hAnsi="Times New Roman" w:cs="Times New Roman"/>
          <w:sz w:val="28"/>
          <w:szCs w:val="28"/>
        </w:rPr>
        <w:t>Бордунов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КОПИЯ ВЕРНА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И.о</w:t>
      </w:r>
      <w:r>
        <w:rPr>
          <w:rFonts w:ascii="Times New Roman" w:eastAsia="Times New Roman" w:hAnsi="Times New Roman" w:cs="Times New Roman"/>
          <w:sz w:val="16"/>
          <w:szCs w:val="16"/>
        </w:rPr>
        <w:t>. м</w:t>
      </w:r>
      <w:r>
        <w:rPr>
          <w:rFonts w:ascii="Times New Roman" w:eastAsia="Times New Roman" w:hAnsi="Times New Roman" w:cs="Times New Roman"/>
          <w:sz w:val="16"/>
          <w:szCs w:val="16"/>
        </w:rPr>
        <w:t>ир</w:t>
      </w:r>
      <w:r>
        <w:rPr>
          <w:rFonts w:ascii="Times New Roman" w:eastAsia="Times New Roman" w:hAnsi="Times New Roman" w:cs="Times New Roman"/>
          <w:sz w:val="16"/>
          <w:szCs w:val="16"/>
        </w:rPr>
        <w:t>ово</w:t>
      </w:r>
      <w:r>
        <w:rPr>
          <w:rFonts w:ascii="Times New Roman" w:eastAsia="Times New Roman" w:hAnsi="Times New Roman" w:cs="Times New Roman"/>
          <w:sz w:val="16"/>
          <w:szCs w:val="16"/>
        </w:rPr>
        <w:t>го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судь</w:t>
      </w:r>
      <w:r>
        <w:rPr>
          <w:rFonts w:ascii="Times New Roman" w:eastAsia="Times New Roman" w:hAnsi="Times New Roman" w:cs="Times New Roman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16"/>
          <w:szCs w:val="16"/>
        </w:rPr>
        <w:t>11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Сургутского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ХМАО-Югры ______________________ М.Б. </w:t>
      </w:r>
      <w:r>
        <w:rPr>
          <w:rFonts w:ascii="Times New Roman" w:eastAsia="Times New Roman" w:hAnsi="Times New Roman" w:cs="Times New Roman"/>
          <w:sz w:val="16"/>
          <w:szCs w:val="16"/>
        </w:rPr>
        <w:t>Бордунов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«</w:t>
      </w:r>
      <w:r>
        <w:rPr>
          <w:rFonts w:ascii="Times New Roman" w:eastAsia="Times New Roman" w:hAnsi="Times New Roman" w:cs="Times New Roman"/>
          <w:sz w:val="16"/>
          <w:szCs w:val="16"/>
        </w:rPr>
        <w:t>19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» </w:t>
      </w:r>
      <w:r>
        <w:rPr>
          <w:rFonts w:ascii="Times New Roman" w:eastAsia="Times New Roman" w:hAnsi="Times New Roman" w:cs="Times New Roman"/>
          <w:sz w:val="16"/>
          <w:szCs w:val="16"/>
        </w:rPr>
        <w:t>ноября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2025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года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sz w:val="16"/>
          <w:szCs w:val="16"/>
        </w:rPr>
        <w:t>84</w:t>
      </w:r>
      <w:r>
        <w:rPr>
          <w:rFonts w:ascii="Times New Roman" w:eastAsia="Times New Roman" w:hAnsi="Times New Roman" w:cs="Times New Roman"/>
          <w:sz w:val="16"/>
          <w:szCs w:val="16"/>
        </w:rPr>
        <w:t>9</w:t>
      </w:r>
      <w:r>
        <w:rPr>
          <w:rFonts w:ascii="Times New Roman" w:eastAsia="Times New Roman" w:hAnsi="Times New Roman" w:cs="Times New Roman"/>
          <w:sz w:val="16"/>
          <w:szCs w:val="16"/>
        </w:rPr>
        <w:t>-</w:t>
      </w:r>
      <w:r>
        <w:rPr>
          <w:rFonts w:ascii="Times New Roman" w:eastAsia="Times New Roman" w:hAnsi="Times New Roman" w:cs="Times New Roman"/>
          <w:sz w:val="16"/>
          <w:szCs w:val="16"/>
        </w:rPr>
        <w:t>26</w:t>
      </w:r>
      <w:r>
        <w:rPr>
          <w:rFonts w:ascii="Times New Roman" w:eastAsia="Times New Roman" w:hAnsi="Times New Roman" w:cs="Times New Roman"/>
          <w:sz w:val="16"/>
          <w:szCs w:val="16"/>
        </w:rPr>
        <w:t>11</w:t>
      </w:r>
      <w:r>
        <w:rPr>
          <w:rFonts w:ascii="Times New Roman" w:eastAsia="Times New Roman" w:hAnsi="Times New Roman" w:cs="Times New Roman"/>
          <w:sz w:val="16"/>
          <w:szCs w:val="16"/>
        </w:rPr>
        <w:t>/202</w:t>
      </w:r>
      <w:r>
        <w:rPr>
          <w:rFonts w:ascii="Times New Roman" w:eastAsia="Times New Roman" w:hAnsi="Times New Roman" w:cs="Times New Roman"/>
          <w:sz w:val="16"/>
          <w:szCs w:val="16"/>
        </w:rPr>
        <w:t>5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____________________Н.С. Десяткина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РКЦ г. Ханты-Мансийска//УФК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 КБК </w:t>
      </w:r>
      <w:r>
        <w:rPr>
          <w:rFonts w:ascii="Times New Roman" w:eastAsia="Times New Roman" w:hAnsi="Times New Roman" w:cs="Times New Roman"/>
          <w:sz w:val="18"/>
          <w:szCs w:val="18"/>
        </w:rPr>
        <w:t>720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1 16 01203 01 9000 140,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УИН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0412365400665018492520185</w:t>
      </w: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Штраф подлежит оплате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  <w:sz w:val="18"/>
          <w:szCs w:val="18"/>
        </w:rPr>
        <w:t>каб</w:t>
      </w:r>
      <w:r>
        <w:rPr>
          <w:rFonts w:ascii="Times New Roman" w:eastAsia="Times New Roman" w:hAnsi="Times New Roman" w:cs="Times New Roman"/>
          <w:sz w:val="18"/>
          <w:szCs w:val="18"/>
        </w:rPr>
        <w:t>. 105 дома 9 по ул. Гагарина г. Сургута.</w:t>
      </w:r>
    </w:p>
    <w:p>
      <w:pPr>
        <w:spacing w:before="0" w:after="0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p>
      <w:pPr>
        <w:spacing w:before="0" w:after="0"/>
        <w:ind w:firstLine="708"/>
        <w:jc w:val="both"/>
        <w:rPr>
          <w:sz w:val="18"/>
          <w:szCs w:val="1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6rplc-8">
    <w:name w:val="cat-UserDefined grp-36 rplc-8"/>
    <w:basedOn w:val="DefaultParagraphFont"/>
  </w:style>
  <w:style w:type="character" w:customStyle="1" w:styleId="cat-UserDefinedgrp-37rplc-17">
    <w:name w:val="cat-UserDefined grp-37 rplc-1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